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6867" w14:textId="77777777" w:rsidR="00625E00" w:rsidRDefault="00000000">
      <w:pPr>
        <w:pStyle w:val="Title"/>
        <w:jc w:val="center"/>
      </w:pPr>
      <w:r>
        <w:t xml:space="preserve">Signature Story Worksheet </w:t>
      </w:r>
    </w:p>
    <w:p w14:paraId="57700DCF" w14:textId="77777777" w:rsidR="00625E00" w:rsidRDefault="00000000">
      <w:pPr>
        <w:spacing w:after="240"/>
      </w:pPr>
      <w:r>
        <w:t xml:space="preserve">This worksheet bundle is designed to help </w:t>
      </w:r>
      <w:r w:rsidR="00F23301">
        <w:t>you</w:t>
      </w:r>
      <w:r>
        <w:t xml:space="preserve"> uncover, shape, and share their unique signature story. Use these exercises during coaching sessions or personal reflection to build a story that is relatable, repeatable, and remarkable.</w:t>
      </w:r>
    </w:p>
    <w:p w14:paraId="00CEA89A" w14:textId="77777777" w:rsidR="00625E00" w:rsidRDefault="00000000">
      <w:pPr>
        <w:pStyle w:val="Heading1"/>
      </w:pPr>
      <w:r>
        <w:t>1. Origin to Ownership Timeline</w:t>
      </w:r>
    </w:p>
    <w:p w14:paraId="1326CCBA" w14:textId="77777777" w:rsidR="00625E00" w:rsidRDefault="00000000">
      <w:r>
        <w:t>Instructions: Use the timeline below to map your journey from early life to today. Mark key events such as your first job, why you chose</w:t>
      </w:r>
      <w:r w:rsidR="00AC6E7D">
        <w:t xml:space="preserve"> your industry</w:t>
      </w:r>
      <w:r>
        <w:t>, major turning points, and when you became a business owner.</w:t>
      </w:r>
    </w:p>
    <w:p w14:paraId="5288B890" w14:textId="77777777" w:rsidR="00625E00" w:rsidRDefault="00000000">
      <w:r>
        <w:t>Draw your timeline below:</w:t>
      </w:r>
    </w:p>
    <w:p w14:paraId="621D4C1B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FD9D99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3BEBD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092F6D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6D4F79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8EBDDB" w14:textId="77777777" w:rsidR="00625E00" w:rsidRDefault="00000000">
      <w:pPr>
        <w:pStyle w:val="Heading1"/>
      </w:pPr>
      <w:r>
        <w:t>2. The 3 Pillars of a Signature Story</w:t>
      </w:r>
    </w:p>
    <w:p w14:paraId="6D165FC9" w14:textId="77777777" w:rsidR="00625E00" w:rsidRDefault="00000000">
      <w:r>
        <w:t>Purpose: Why do you do what you do?</w:t>
      </w:r>
    </w:p>
    <w:p w14:paraId="0E658B13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4FE7D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F3F028" w14:textId="77777777" w:rsidR="00625E00" w:rsidRDefault="00000000">
      <w:r>
        <w:t>Problem: What struggle did you or your clients face that you now help solve?</w:t>
      </w:r>
    </w:p>
    <w:p w14:paraId="4750F3D7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A7599F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5EC6C" w14:textId="5ACA03BF" w:rsidR="00625E00" w:rsidRDefault="00000000">
      <w:r>
        <w:t>Proof: A key moment or win that shows your value in action</w:t>
      </w:r>
    </w:p>
    <w:p w14:paraId="5BEBC5E5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13DA26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A4DC97" w14:textId="77777777" w:rsidR="00625E00" w:rsidRDefault="00000000">
      <w:pPr>
        <w:pStyle w:val="Heading1"/>
      </w:pPr>
      <w:r>
        <w:lastRenderedPageBreak/>
        <w:t>3. What’s the Real Reason? Drill</w:t>
      </w:r>
    </w:p>
    <w:p w14:paraId="4AAF5F34" w14:textId="77777777" w:rsidR="00625E00" w:rsidRDefault="00000000">
      <w:r>
        <w:t xml:space="preserve">Ask yourself: Why did I get into </w:t>
      </w:r>
      <w:r w:rsidR="00AC6E7D">
        <w:t>this industry</w:t>
      </w:r>
      <w:r>
        <w:t>? Then keep asking 'Why is that important to me?' five times.</w:t>
      </w:r>
    </w:p>
    <w:p w14:paraId="44E41945" w14:textId="77777777" w:rsidR="00625E00" w:rsidRDefault="00000000">
      <w:r>
        <w:t>1. Why?</w:t>
      </w:r>
    </w:p>
    <w:p w14:paraId="7DAA3B90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77E22C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BF8CE" w14:textId="77777777" w:rsidR="00625E00" w:rsidRDefault="00000000">
      <w:r>
        <w:t>2. Why?</w:t>
      </w:r>
    </w:p>
    <w:p w14:paraId="7444A31E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394C9B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329D27" w14:textId="77777777" w:rsidR="00625E00" w:rsidRDefault="00000000">
      <w:r>
        <w:t>3. Why?</w:t>
      </w:r>
    </w:p>
    <w:p w14:paraId="18C3A056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7462FA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EABB71" w14:textId="77777777" w:rsidR="00625E00" w:rsidRDefault="00000000">
      <w:r>
        <w:t>4. Why?</w:t>
      </w:r>
    </w:p>
    <w:p w14:paraId="7F259A5D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15D862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9FEA74" w14:textId="77777777" w:rsidR="00625E00" w:rsidRPr="008D5E52" w:rsidRDefault="00000000">
      <w:r>
        <w:t>5</w:t>
      </w:r>
      <w:r w:rsidRPr="008D5E52">
        <w:t>. Why?</w:t>
      </w:r>
    </w:p>
    <w:p w14:paraId="71F249F7" w14:textId="77777777" w:rsidR="00625E00" w:rsidRDefault="00625E00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306EE" w14:textId="77777777" w:rsidR="008D5E52" w:rsidRP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0C8329" w14:textId="77777777" w:rsidR="00625E00" w:rsidRDefault="00000000">
      <w:pPr>
        <w:pStyle w:val="Heading1"/>
      </w:pPr>
      <w:r w:rsidRPr="008D5E52">
        <w:t>4. Hero’s</w:t>
      </w:r>
      <w:r>
        <w:t xml:space="preserve"> Journey Template</w:t>
      </w:r>
    </w:p>
    <w:p w14:paraId="3610B49B" w14:textId="77777777" w:rsidR="00625E00" w:rsidRDefault="00000000">
      <w:r>
        <w:t>The Call – How did you get started in this industry?</w:t>
      </w:r>
    </w:p>
    <w:p w14:paraId="39ED69C3" w14:textId="77777777" w:rsidR="00625E00" w:rsidRDefault="00625E00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A9538B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F344E" w14:textId="77777777" w:rsidR="00625E00" w:rsidRDefault="00000000">
      <w:r>
        <w:t>The Struggle – What was your hardest lesson or biggest challenge?</w:t>
      </w:r>
    </w:p>
    <w:p w14:paraId="508685B4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74D7AC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C41D69" w14:textId="77777777" w:rsidR="00625E00" w:rsidRDefault="00000000">
      <w:r>
        <w:lastRenderedPageBreak/>
        <w:t>The Turning Point – When did things click or shift for you?</w:t>
      </w:r>
    </w:p>
    <w:p w14:paraId="25A928E0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C1B13A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1EA25" w14:textId="77777777" w:rsidR="00625E00" w:rsidRDefault="00000000">
      <w:r>
        <w:t>The Win – What’s one success story that means the most to you?</w:t>
      </w:r>
    </w:p>
    <w:p w14:paraId="29D0864D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08B73F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B133F4" w14:textId="63712080" w:rsidR="00832DE3" w:rsidRDefault="00000000" w:rsidP="008D5E52">
      <w:r>
        <w:t>The Mission – What are you doing now and who are you doing it for?</w:t>
      </w:r>
    </w:p>
    <w:p w14:paraId="30B7D3C2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0715A2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22E33F" w14:textId="77777777" w:rsidR="00625E00" w:rsidRDefault="00000000">
      <w:pPr>
        <w:pStyle w:val="Heading1"/>
      </w:pPr>
      <w:r>
        <w:t>5. Client Mirror Exercise</w:t>
      </w:r>
    </w:p>
    <w:p w14:paraId="2F74A5EE" w14:textId="77777777" w:rsidR="00625E00" w:rsidRDefault="00000000">
      <w:r>
        <w:t>Client 1:</w:t>
      </w:r>
    </w:p>
    <w:p w14:paraId="290E5E39" w14:textId="77777777" w:rsidR="00625E00" w:rsidRDefault="00000000">
      <w:r>
        <w:t>What were they struggling with?</w:t>
      </w:r>
    </w:p>
    <w:p w14:paraId="2741847B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410E51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841902" w14:textId="77777777" w:rsidR="00625E00" w:rsidRDefault="00000000">
      <w:r>
        <w:t>How did you help them?</w:t>
      </w:r>
    </w:p>
    <w:p w14:paraId="5D21E463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C77218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F0EFEA" w14:textId="44CF3B47" w:rsidR="00625E00" w:rsidRDefault="00000000">
      <w:r>
        <w:t>How did they feel after working with you?</w:t>
      </w:r>
    </w:p>
    <w:p w14:paraId="2A309A1C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62023E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94DD32" w14:textId="77777777" w:rsidR="00625E00" w:rsidRDefault="00000000">
      <w:r>
        <w:t>How does their story mirror yours?</w:t>
      </w:r>
    </w:p>
    <w:p w14:paraId="5AF68368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F28346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1C081F" w14:textId="77777777" w:rsidR="00832DE3" w:rsidRDefault="00832DE3"/>
    <w:p w14:paraId="52D6CB87" w14:textId="77777777" w:rsidR="008D5E52" w:rsidRDefault="008D5E52"/>
    <w:p w14:paraId="547050D9" w14:textId="7EA31E85" w:rsidR="00625E00" w:rsidRDefault="00000000">
      <w:r>
        <w:lastRenderedPageBreak/>
        <w:t>Client 2:</w:t>
      </w:r>
    </w:p>
    <w:p w14:paraId="73DA6886" w14:textId="77777777" w:rsidR="00625E00" w:rsidRDefault="00000000">
      <w:r>
        <w:t>What were they struggling with?</w:t>
      </w:r>
    </w:p>
    <w:p w14:paraId="1CE8D8C3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A3D74A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D082E3" w14:textId="77777777" w:rsidR="00625E00" w:rsidRDefault="00000000">
      <w:r>
        <w:t>How did you help them?</w:t>
      </w:r>
    </w:p>
    <w:p w14:paraId="793A1454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40AE47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2AE0DD" w14:textId="77777777" w:rsidR="00625E00" w:rsidRDefault="00000000">
      <w:r>
        <w:t>How did they feel after working with you?</w:t>
      </w:r>
    </w:p>
    <w:p w14:paraId="3C014BFD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85737F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CCEA40" w14:textId="77777777" w:rsidR="00625E00" w:rsidRDefault="00000000">
      <w:r>
        <w:t>How does their story mirror yours?</w:t>
      </w:r>
    </w:p>
    <w:p w14:paraId="08435BB7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223361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D8709F" w14:textId="77777777" w:rsidR="008D5E52" w:rsidRDefault="008D5E52"/>
    <w:p w14:paraId="0A19D70D" w14:textId="4FACA8E6" w:rsidR="00625E00" w:rsidRDefault="00000000">
      <w:r>
        <w:t>Client 3:</w:t>
      </w:r>
    </w:p>
    <w:p w14:paraId="1C5BB3CA" w14:textId="77777777" w:rsidR="00625E00" w:rsidRDefault="00000000">
      <w:r>
        <w:t>What were they struggling with?</w:t>
      </w:r>
    </w:p>
    <w:p w14:paraId="050D0A5A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52DA7D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4C54D" w14:textId="29E6016F" w:rsidR="00625E00" w:rsidRDefault="00000000">
      <w:r>
        <w:t>How did you help them?</w:t>
      </w:r>
    </w:p>
    <w:p w14:paraId="1761F74A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7E881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587CF8" w14:textId="77777777" w:rsidR="00625E00" w:rsidRDefault="00000000">
      <w:r>
        <w:t>How did they feel after working with you?</w:t>
      </w:r>
    </w:p>
    <w:p w14:paraId="71BEFA93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C113DB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168E5E" w14:textId="77777777" w:rsidR="008D5E52" w:rsidRDefault="008D5E52"/>
    <w:p w14:paraId="469FDA5B" w14:textId="1E237A46" w:rsidR="00625E00" w:rsidRDefault="00000000">
      <w:r>
        <w:lastRenderedPageBreak/>
        <w:t>How does their story mirror yours?</w:t>
      </w:r>
    </w:p>
    <w:p w14:paraId="7D889FC2" w14:textId="77777777" w:rsidR="00625E00" w:rsidRDefault="00625E00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53E64E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65D959" w14:textId="77777777" w:rsidR="00625E00" w:rsidRDefault="00000000">
      <w:pPr>
        <w:pStyle w:val="Heading1"/>
      </w:pPr>
      <w:r>
        <w:t>6. If I Had a Billboard Prompt</w:t>
      </w:r>
    </w:p>
    <w:p w14:paraId="47501F8C" w14:textId="77777777" w:rsidR="00625E00" w:rsidRDefault="00000000">
      <w:r>
        <w:t>If you could put one message on a billboard that every client or potential client would see, what would it say?</w:t>
      </w:r>
    </w:p>
    <w:p w14:paraId="67D70D35" w14:textId="77777777" w:rsidR="00625E00" w:rsidRDefault="00000000">
      <w:r>
        <w:t>Billboard Message:</w:t>
      </w:r>
    </w:p>
    <w:p w14:paraId="402291CE" w14:textId="77777777" w:rsidR="00832DE3" w:rsidRDefault="00832DE3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C3A0D4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813D90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4066BA" w14:textId="77777777" w:rsidR="00625E00" w:rsidRDefault="00000000">
      <w:r>
        <w:t>Why that message?</w:t>
      </w:r>
    </w:p>
    <w:p w14:paraId="06B1ADB6" w14:textId="77777777" w:rsidR="00625E00" w:rsidRDefault="00625E00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33A236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585DA6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61E52C" w14:textId="77777777" w:rsidR="00625E00" w:rsidRDefault="00000000">
      <w:pPr>
        <w:pStyle w:val="Heading1"/>
      </w:pPr>
      <w:r>
        <w:t>7. Story Filter Tool: Relatable, Repeatable, Remarkable</w:t>
      </w:r>
    </w:p>
    <w:p w14:paraId="6BA1C2D1" w14:textId="77777777" w:rsidR="00625E00" w:rsidRDefault="00000000">
      <w:r>
        <w:t>Review your story using these questions:</w:t>
      </w:r>
    </w:p>
    <w:p w14:paraId="37BBB31A" w14:textId="77777777" w:rsidR="00625E00" w:rsidRDefault="00000000">
      <w:r>
        <w:t>- Is it relatable? Will a client see themselves in this story?</w:t>
      </w:r>
    </w:p>
    <w:p w14:paraId="36D2CAEE" w14:textId="77777777" w:rsidR="00625E00" w:rsidRDefault="00000000">
      <w:r>
        <w:t>- Is it repeatable? Can I tell this story the same way consistently?</w:t>
      </w:r>
    </w:p>
    <w:p w14:paraId="4FBFE82C" w14:textId="77777777" w:rsidR="00625E00" w:rsidRDefault="00000000">
      <w:r>
        <w:t>- Is it remarkable? Is there something surprising or emotionally impactful?</w:t>
      </w:r>
    </w:p>
    <w:p w14:paraId="103AC66A" w14:textId="77777777" w:rsidR="00625E00" w:rsidRDefault="00000000">
      <w:r>
        <w:t>Notes:</w:t>
      </w:r>
    </w:p>
    <w:p w14:paraId="39DA8F99" w14:textId="77777777" w:rsidR="00625E00" w:rsidRDefault="00625E00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330419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C7028F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404095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368ED9" w14:textId="77777777" w:rsidR="008D5E52" w:rsidRDefault="008D5E52" w:rsidP="008D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D5E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253053">
    <w:abstractNumId w:val="8"/>
  </w:num>
  <w:num w:numId="2" w16cid:durableId="716860897">
    <w:abstractNumId w:val="6"/>
  </w:num>
  <w:num w:numId="3" w16cid:durableId="1968513052">
    <w:abstractNumId w:val="5"/>
  </w:num>
  <w:num w:numId="4" w16cid:durableId="916985143">
    <w:abstractNumId w:val="4"/>
  </w:num>
  <w:num w:numId="5" w16cid:durableId="484319624">
    <w:abstractNumId w:val="7"/>
  </w:num>
  <w:num w:numId="6" w16cid:durableId="1552426734">
    <w:abstractNumId w:val="3"/>
  </w:num>
  <w:num w:numId="7" w16cid:durableId="1642078301">
    <w:abstractNumId w:val="2"/>
  </w:num>
  <w:num w:numId="8" w16cid:durableId="1621719292">
    <w:abstractNumId w:val="1"/>
  </w:num>
  <w:num w:numId="9" w16cid:durableId="162006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6FA"/>
    <w:rsid w:val="0029639D"/>
    <w:rsid w:val="002D4492"/>
    <w:rsid w:val="00326F90"/>
    <w:rsid w:val="00625E00"/>
    <w:rsid w:val="00832DE3"/>
    <w:rsid w:val="008D5E52"/>
    <w:rsid w:val="00AA1D8D"/>
    <w:rsid w:val="00AC6E7D"/>
    <w:rsid w:val="00AD41D4"/>
    <w:rsid w:val="00B47730"/>
    <w:rsid w:val="00BB6CDD"/>
    <w:rsid w:val="00CB0664"/>
    <w:rsid w:val="00D53978"/>
    <w:rsid w:val="00E07429"/>
    <w:rsid w:val="00E43734"/>
    <w:rsid w:val="00F23301"/>
    <w:rsid w:val="00F665CF"/>
    <w:rsid w:val="00F830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F0981"/>
  <w14:defaultImageDpi w14:val="300"/>
  <w15:docId w15:val="{904469A6-A3C4-2B45-B695-2636A623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Lucio Caso</cp:lastModifiedBy>
  <cp:revision>2</cp:revision>
  <dcterms:created xsi:type="dcterms:W3CDTF">2025-09-05T03:53:00Z</dcterms:created>
  <dcterms:modified xsi:type="dcterms:W3CDTF">2025-09-05T03:53:00Z</dcterms:modified>
  <cp:category/>
</cp:coreProperties>
</file>